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июля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Бочкарева Ивана Степановича,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Бочкарев И.С. 19.12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18810034230001387874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Бочкарев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СМС-извещение получено 19.06.2024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Бочкарев И.С.,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Бочкарев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И.С.,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Бочкарев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ВК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671239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034230001387874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Бочкарев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Бочкарева Ивана Степановича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>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32420169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543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8">
    <w:name w:val="cat-UserDefined grp-2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